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 out tag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tags    </w:t>
      </w:r>
      <w:r>
        <w:t xml:space="preserve">   return    </w:t>
      </w:r>
      <w:r>
        <w:t xml:space="preserve">   ensure    </w:t>
      </w:r>
      <w:r>
        <w:t xml:space="preserve">   operate    </w:t>
      </w:r>
      <w:r>
        <w:t xml:space="preserve">   shut down    </w:t>
      </w:r>
      <w:r>
        <w:t xml:space="preserve">   notify    </w:t>
      </w:r>
      <w:r>
        <w:t xml:space="preserve">   burns    </w:t>
      </w:r>
      <w:r>
        <w:t xml:space="preserve">   NFPA    </w:t>
      </w:r>
      <w:r>
        <w:t xml:space="preserve">   group    </w:t>
      </w:r>
      <w:r>
        <w:t xml:space="preserve">   LOTO    </w:t>
      </w:r>
      <w:r>
        <w:t xml:space="preserve">   leather gloves    </w:t>
      </w:r>
      <w:r>
        <w:t xml:space="preserve">   goggles    </w:t>
      </w:r>
      <w:r>
        <w:t xml:space="preserve">   arcflash    </w:t>
      </w:r>
      <w:r>
        <w:t xml:space="preserve">   hazards    </w:t>
      </w:r>
      <w:r>
        <w:t xml:space="preserve">   isolation    </w:t>
      </w:r>
      <w:r>
        <w:t xml:space="preserve">   energy    </w:t>
      </w:r>
      <w:r>
        <w:t xml:space="preserve">   osha    </w:t>
      </w:r>
      <w:r>
        <w:t xml:space="preserve">   lock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 out tag out</dc:title>
  <dcterms:created xsi:type="dcterms:W3CDTF">2021-10-11T11:21:30Z</dcterms:created>
  <dcterms:modified xsi:type="dcterms:W3CDTF">2021-10-11T11:21:30Z</dcterms:modified>
</cp:coreProperties>
</file>