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Lockdown1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salmon river north of Hadrians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Cutty Sark used to bring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sailors greeting?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previous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mum used this powder to wash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not preach to this American singer!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Tributary in Dorset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example,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kinds of fellows were Italian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Sometimes happens to amorous, if intoxicated, males!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Pieces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very angry missile?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day marks the end of WW2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Law against offing your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endangered language spoken in southern France, Monaco &amp; parts of Italy &amp; Spain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form of English can be heard on reality shows from this county East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Indian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skirmish games in the Napoleonic Wars used these men, referred to frequently by Sean Bean in Sharpe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English used these at the battle of Crecy in 1346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America's equivalent of MI6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 a male cow a contradictory idiot?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character of a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Labour leaders real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Comprising the whole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Bufonem emittunt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ratio between the circumference of a circle and its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Forms when 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aspect of me gets affected when I screw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Your computer address?</w:t>
            </w:r>
          </w:p>
        </w:tc>
      </w:tr>
    </w:tbl>
    <w:p>
      <w:pPr>
        <w:pStyle w:val="WordBankLarge"/>
      </w:pPr>
      <w:r>
        <w:t xml:space="preserve">   Barrister    </w:t>
      </w:r>
      <w:r>
        <w:t xml:space="preserve">   Ballistic    </w:t>
      </w:r>
      <w:r>
        <w:t xml:space="preserve">   Longbows    </w:t>
      </w:r>
      <w:r>
        <w:t xml:space="preserve">   Ego    </w:t>
      </w:r>
      <w:r>
        <w:t xml:space="preserve">   Regicide    </w:t>
      </w:r>
      <w:r>
        <w:t xml:space="preserve">   SARS    </w:t>
      </w:r>
      <w:r>
        <w:t xml:space="preserve">   Tay    </w:t>
      </w:r>
      <w:r>
        <w:t xml:space="preserve">   Toad    </w:t>
      </w:r>
      <w:r>
        <w:t xml:space="preserve">   Oxymoron    </w:t>
      </w:r>
      <w:r>
        <w:t xml:space="preserve">   Icicle    </w:t>
      </w:r>
      <w:r>
        <w:t xml:space="preserve">   Essence    </w:t>
      </w:r>
      <w:r>
        <w:t xml:space="preserve">   Navajo    </w:t>
      </w:r>
      <w:r>
        <w:t xml:space="preserve">   Estuary    </w:t>
      </w:r>
      <w:r>
        <w:t xml:space="preserve">   oc    </w:t>
      </w:r>
      <w:r>
        <w:t xml:space="preserve">   CIA    </w:t>
      </w:r>
      <w:r>
        <w:t xml:space="preserve">   eg    </w:t>
      </w:r>
      <w:r>
        <w:t xml:space="preserve">   yeo    </w:t>
      </w:r>
      <w:r>
        <w:t xml:space="preserve">   Madonna    </w:t>
      </w:r>
      <w:r>
        <w:t xml:space="preserve">   ahoy    </w:t>
      </w:r>
      <w:r>
        <w:t xml:space="preserve">   ve    </w:t>
      </w:r>
      <w:r>
        <w:t xml:space="preserve">   Chosen    </w:t>
      </w:r>
      <w:r>
        <w:t xml:space="preserve">   ip    </w:t>
      </w:r>
      <w:r>
        <w:t xml:space="preserve">   droop    </w:t>
      </w:r>
      <w:r>
        <w:t xml:space="preserve">   good    </w:t>
      </w:r>
      <w:r>
        <w:t xml:space="preserve">   omo    </w:t>
      </w:r>
      <w:r>
        <w:t xml:space="preserve">   tea    </w:t>
      </w:r>
      <w:r>
        <w:t xml:space="preserve">   total    </w:t>
      </w:r>
      <w:r>
        <w:t xml:space="preserve">   Articles    </w:t>
      </w:r>
      <w:r>
        <w:t xml:space="preserve">   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Lockdown1</dc:title>
  <dcterms:created xsi:type="dcterms:W3CDTF">2021-10-11T11:22:20Z</dcterms:created>
  <dcterms:modified xsi:type="dcterms:W3CDTF">2021-10-11T11:22:20Z</dcterms:modified>
</cp:coreProperties>
</file>