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ok/unharmed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that happened before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 of something that has happened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that's making people sick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won't be apart, we'll be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you can't leave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brothers, sisters, parents, grandparents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this to stop spreading the virus, stay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live with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this at home instead of school</w:t>
            </w:r>
          </w:p>
        </w:tc>
      </w:tr>
    </w:tbl>
    <w:p>
      <w:pPr>
        <w:pStyle w:val="WordBankSmall"/>
      </w:pPr>
      <w:r>
        <w:t xml:space="preserve">   lockdown    </w:t>
      </w:r>
      <w:r>
        <w:t xml:space="preserve">   apart    </w:t>
      </w:r>
      <w:r>
        <w:t xml:space="preserve">   family    </w:t>
      </w:r>
      <w:r>
        <w:t xml:space="preserve">   learn    </w:t>
      </w:r>
      <w:r>
        <w:t xml:space="preserve">   safe    </w:t>
      </w:r>
      <w:r>
        <w:t xml:space="preserve">   history    </w:t>
      </w:r>
      <w:r>
        <w:t xml:space="preserve">   coronavirus    </w:t>
      </w:r>
      <w:r>
        <w:t xml:space="preserve">   home    </w:t>
      </w:r>
      <w:r>
        <w:t xml:space="preserve">   together    </w:t>
      </w:r>
      <w:r>
        <w:t xml:space="preserve">   remember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2020</dc:title>
  <dcterms:created xsi:type="dcterms:W3CDTF">2021-10-11T11:22:40Z</dcterms:created>
  <dcterms:modified xsi:type="dcterms:W3CDTF">2021-10-11T11:22:40Z</dcterms:modified>
</cp:coreProperties>
</file>