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Lockdown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homeschooling    </w:t>
      </w:r>
      <w:r>
        <w:t xml:space="preserve">   school    </w:t>
      </w:r>
      <w:r>
        <w:t xml:space="preserve">   border    </w:t>
      </w:r>
      <w:r>
        <w:t xml:space="preserve">   health    </w:t>
      </w:r>
      <w:r>
        <w:t xml:space="preserve">   science    </w:t>
      </w:r>
      <w:r>
        <w:t xml:space="preserve">   clean    </w:t>
      </w:r>
      <w:r>
        <w:t xml:space="preserve">   risk    </w:t>
      </w:r>
      <w:r>
        <w:t xml:space="preserve">   boris    </w:t>
      </w:r>
      <w:r>
        <w:t xml:space="preserve">   closed    </w:t>
      </w:r>
      <w:r>
        <w:t xml:space="preserve">   toiletroll    </w:t>
      </w:r>
      <w:r>
        <w:t xml:space="preserve">   infection    </w:t>
      </w:r>
      <w:r>
        <w:t xml:space="preserve">   distance    </w:t>
      </w:r>
      <w:r>
        <w:t xml:space="preserve">   keyworker    </w:t>
      </w:r>
      <w:r>
        <w:t xml:space="preserve">   ventilator    </w:t>
      </w:r>
      <w:r>
        <w:t xml:space="preserve">   temperature    </w:t>
      </w:r>
      <w:r>
        <w:t xml:space="preserve">   taste    </w:t>
      </w:r>
      <w:r>
        <w:t xml:space="preserve">   hands    </w:t>
      </w:r>
      <w:r>
        <w:t xml:space="preserve">   wash    </w:t>
      </w:r>
      <w:r>
        <w:t xml:space="preserve">   hygiene    </w:t>
      </w:r>
      <w:r>
        <w:t xml:space="preserve">   vaccine    </w:t>
      </w:r>
      <w:r>
        <w:t xml:space="preserve">   shielding    </w:t>
      </w:r>
      <w:r>
        <w:t xml:space="preserve">   family    </w:t>
      </w:r>
      <w:r>
        <w:t xml:space="preserve">   bubble    </w:t>
      </w:r>
      <w:r>
        <w:t xml:space="preserve">   isolation    </w:t>
      </w:r>
      <w:r>
        <w:t xml:space="preserve">   johnson    </w:t>
      </w:r>
      <w:r>
        <w:t xml:space="preserve">   heroes    </w:t>
      </w:r>
      <w:r>
        <w:t xml:space="preserve">   fear    </w:t>
      </w:r>
      <w:r>
        <w:t xml:space="preserve">   twometers    </w:t>
      </w:r>
      <w:r>
        <w:t xml:space="preserve">   mask    </w:t>
      </w:r>
      <w:r>
        <w:t xml:space="preserve">   spread    </w:t>
      </w:r>
      <w:r>
        <w:t xml:space="preserve">   rainbow    </w:t>
      </w:r>
      <w:r>
        <w:t xml:space="preserve">   nhs    </w:t>
      </w:r>
      <w:r>
        <w:t xml:space="preserve">   test    </w:t>
      </w:r>
      <w:r>
        <w:t xml:space="preserve">   coronavirus    </w:t>
      </w:r>
      <w:r>
        <w:t xml:space="preserve">   covid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Lockdown 2020</dc:title>
  <dcterms:created xsi:type="dcterms:W3CDTF">2021-10-11T11:22:44Z</dcterms:created>
  <dcterms:modified xsi:type="dcterms:W3CDTF">2021-10-11T11:22:44Z</dcterms:modified>
</cp:coreProperties>
</file>