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Containment    </w:t>
      </w:r>
      <w:r>
        <w:t xml:space="preserve">   COVID    </w:t>
      </w:r>
      <w:r>
        <w:t xml:space="preserve">   emergency    </w:t>
      </w:r>
      <w:r>
        <w:t xml:space="preserve">   Epidemic    </w:t>
      </w:r>
      <w:r>
        <w:t xml:space="preserve">   Essentials    </w:t>
      </w:r>
      <w:r>
        <w:t xml:space="preserve">   Incubation    </w:t>
      </w:r>
      <w:r>
        <w:t xml:space="preserve">   isolation    </w:t>
      </w:r>
      <w:r>
        <w:t xml:space="preserve">   lockdown    </w:t>
      </w:r>
      <w:r>
        <w:t xml:space="preserve">   Pandemic    </w:t>
      </w:r>
      <w:r>
        <w:t xml:space="preserve">   Quarantine    </w:t>
      </w:r>
      <w:r>
        <w:t xml:space="preserve">   respirator    </w:t>
      </w:r>
      <w:r>
        <w:t xml:space="preserve">   Screening    </w:t>
      </w:r>
      <w:r>
        <w:t xml:space="preserve">   testing    </w:t>
      </w:r>
      <w:r>
        <w:t xml:space="preserve">   Vaccine    </w:t>
      </w:r>
      <w:r>
        <w:t xml:space="preserve">   Ventilator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2021-10-11T11:21:58Z</dcterms:created>
  <dcterms:modified xsi:type="dcterms:W3CDTF">2021-10-11T11:21:58Z</dcterms:modified>
</cp:coreProperties>
</file>