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Lockdown!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Wash hands    </w:t>
      </w:r>
      <w:r>
        <w:t xml:space="preserve">   Fortnite    </w:t>
      </w:r>
      <w:r>
        <w:t xml:space="preserve">   Roblox    </w:t>
      </w:r>
      <w:r>
        <w:t xml:space="preserve">   Skype    </w:t>
      </w:r>
      <w:r>
        <w:t xml:space="preserve">   Zoom    </w:t>
      </w:r>
      <w:r>
        <w:t xml:space="preserve">   Sanitiser gel    </w:t>
      </w:r>
      <w:r>
        <w:t xml:space="preserve">   Soap    </w:t>
      </w:r>
      <w:r>
        <w:t xml:space="preserve">   Gloves    </w:t>
      </w:r>
      <w:r>
        <w:t xml:space="preserve">   Distancing    </w:t>
      </w:r>
      <w:r>
        <w:t xml:space="preserve">   Work from home    </w:t>
      </w:r>
      <w:r>
        <w:t xml:space="preserve">   Home Schooling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Lockdown!</dc:title>
  <dcterms:created xsi:type="dcterms:W3CDTF">2021-10-11T11:22:44Z</dcterms:created>
  <dcterms:modified xsi:type="dcterms:W3CDTF">2021-10-11T11:22:44Z</dcterms:modified>
</cp:coreProperties>
</file>