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Lockdown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activities    </w:t>
      </w:r>
      <w:r>
        <w:t xml:space="preserve">   be nice    </w:t>
      </w:r>
      <w:r>
        <w:t xml:space="preserve">   clapping    </w:t>
      </w:r>
      <w:r>
        <w:t xml:space="preserve">   exercise    </w:t>
      </w:r>
      <w:r>
        <w:t xml:space="preserve">   family    </w:t>
      </w:r>
      <w:r>
        <w:t xml:space="preserve">   friendships    </w:t>
      </w:r>
      <w:r>
        <w:t xml:space="preserve">   hobbies    </w:t>
      </w:r>
      <w:r>
        <w:t xml:space="preserve">   key workers    </w:t>
      </w:r>
      <w:r>
        <w:t xml:space="preserve">   lockdown    </w:t>
      </w:r>
      <w:r>
        <w:t xml:space="preserve">   nhs    </w:t>
      </w:r>
      <w:r>
        <w:t xml:space="preserve">   stay positive    </w:t>
      </w:r>
      <w:r>
        <w:t xml:space="preserve">   strength    </w:t>
      </w:r>
      <w:r>
        <w:t xml:space="preserve">   support    </w:t>
      </w:r>
      <w:r>
        <w:t xml:space="preserve">   technology    </w:t>
      </w:r>
      <w:r>
        <w:t xml:space="preserve">   thankful    </w:t>
      </w:r>
      <w:r>
        <w:t xml:space="preserve">   thursday    </w:t>
      </w:r>
      <w:r>
        <w:t xml:space="preserve">   window displays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Lockdown</dc:title>
  <dcterms:created xsi:type="dcterms:W3CDTF">2021-10-11T11:22:17Z</dcterms:created>
  <dcterms:modified xsi:type="dcterms:W3CDTF">2021-10-11T11:22:17Z</dcterms:modified>
</cp:coreProperties>
</file>