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Lockdown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haircut    </w:t>
      </w:r>
      <w:r>
        <w:t xml:space="preserve">   homeschooling    </w:t>
      </w:r>
      <w:r>
        <w:t xml:space="preserve">   cabinfever    </w:t>
      </w:r>
      <w:r>
        <w:t xml:space="preserve">   weightgain    </w:t>
      </w:r>
      <w:r>
        <w:t xml:space="preserve">   skype    </w:t>
      </w:r>
      <w:r>
        <w:t xml:space="preserve">   boredom    </w:t>
      </w:r>
      <w:r>
        <w:t xml:space="preserve">   antibacterial    </w:t>
      </w:r>
      <w:r>
        <w:t xml:space="preserve">   delivery    </w:t>
      </w:r>
      <w:r>
        <w:t xml:space="preserve">   wine    </w:t>
      </w:r>
      <w:r>
        <w:t xml:space="preserve">   netflix    </w:t>
      </w:r>
      <w:r>
        <w:t xml:space="preserve">   sexytime    </w:t>
      </w:r>
      <w:r>
        <w:t xml:space="preserve">   Alcoholism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Lockdown</dc:title>
  <dcterms:created xsi:type="dcterms:W3CDTF">2021-10-11T11:22:22Z</dcterms:created>
  <dcterms:modified xsi:type="dcterms:W3CDTF">2021-10-11T11:22:22Z</dcterms:modified>
</cp:coreProperties>
</file>