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Lockdown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scrubs    </w:t>
      </w:r>
      <w:r>
        <w:t xml:space="preserve">   briefing    </w:t>
      </w:r>
      <w:r>
        <w:t xml:space="preserve">   volunteer    </w:t>
      </w:r>
      <w:r>
        <w:t xml:space="preserve">   shielding    </w:t>
      </w:r>
      <w:r>
        <w:t xml:space="preserve">   zoom    </w:t>
      </w:r>
      <w:r>
        <w:t xml:space="preserve">   badhairday    </w:t>
      </w:r>
      <w:r>
        <w:t xml:space="preserve">   handwash    </w:t>
      </w:r>
      <w:r>
        <w:t xml:space="preserve">   sanitiser    </w:t>
      </w:r>
      <w:r>
        <w:t xml:space="preserve">   facemask    </w:t>
      </w:r>
      <w:r>
        <w:t xml:space="preserve">   keyworker    </w:t>
      </w:r>
      <w:r>
        <w:t xml:space="preserve">   rainbow    </w:t>
      </w:r>
      <w:r>
        <w:t xml:space="preserve">   cheer    </w:t>
      </w:r>
      <w:r>
        <w:t xml:space="preserve">   clap    </w:t>
      </w:r>
      <w:r>
        <w:t xml:space="preserve">   social    </w:t>
      </w:r>
      <w:r>
        <w:t xml:space="preserve">   collect    </w:t>
      </w:r>
      <w:r>
        <w:t xml:space="preserve">   click    </w:t>
      </w:r>
      <w:r>
        <w:t xml:space="preserve">   distancing    </w:t>
      </w:r>
      <w:r>
        <w:t xml:space="preserve">   twometres    </w:t>
      </w:r>
      <w:r>
        <w:t xml:space="preserve">   queue    </w:t>
      </w:r>
      <w:r>
        <w:t xml:space="preserve">   covid    </w:t>
      </w:r>
      <w:r>
        <w:t xml:space="preserve">   coronavirus    </w:t>
      </w:r>
      <w:r>
        <w:t xml:space="preserve">   isolate    </w:t>
      </w:r>
      <w:r>
        <w:t xml:space="preserve">   quaratine    </w:t>
      </w:r>
      <w:r>
        <w:t xml:space="preserve">   slot    </w:t>
      </w:r>
      <w:r>
        <w:t xml:space="preserve">   delivery    </w:t>
      </w:r>
      <w:r>
        <w:t xml:space="preserve">   lockdown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</dc:title>
  <dcterms:created xsi:type="dcterms:W3CDTF">2021-10-11T11:22:24Z</dcterms:created>
  <dcterms:modified xsi:type="dcterms:W3CDTF">2021-10-11T11:22:24Z</dcterms:modified>
</cp:coreProperties>
</file>