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Lockdown</w:t>
      </w:r>
    </w:p>
    <w:p>
      <w:pPr>
        <w:pStyle w:val="Questions"/>
      </w:pPr>
      <w:r>
        <w:t xml:space="preserve">1. TVNRLAOEIT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OOZM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PPE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IGNGANLTHIE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WLOCOKND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ACURSVNORIO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VRCEU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NSH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SORIB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EICDNMAP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OIDVC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</dc:title>
  <dcterms:created xsi:type="dcterms:W3CDTF">2021-10-11T11:22:27Z</dcterms:created>
  <dcterms:modified xsi:type="dcterms:W3CDTF">2021-10-11T11:22:27Z</dcterms:modified>
</cp:coreProperties>
</file>