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nhs    </w:t>
      </w:r>
      <w:r>
        <w:t xml:space="preserve">   briefing    </w:t>
      </w:r>
      <w:r>
        <w:t xml:space="preserve">   watchingtv    </w:t>
      </w:r>
      <w:r>
        <w:t xml:space="preserve">   homeschooling    </w:t>
      </w:r>
      <w:r>
        <w:t xml:space="preserve">   queues    </w:t>
      </w:r>
      <w:r>
        <w:t xml:space="preserve">   keyworkers    </w:t>
      </w:r>
      <w:r>
        <w:t xml:space="preserve">   masks    </w:t>
      </w:r>
      <w:r>
        <w:t xml:space="preserve">   boredom    </w:t>
      </w:r>
      <w:r>
        <w:t xml:space="preserve">   sanitiser    </w:t>
      </w:r>
      <w:r>
        <w:t xml:space="preserve">   frustration    </w:t>
      </w:r>
      <w:r>
        <w:t xml:space="preserve">   hospital    </w:t>
      </w:r>
      <w:r>
        <w:t xml:space="preserve">   borisjohnson    </w:t>
      </w:r>
      <w:r>
        <w:t xml:space="preserve">   lockdown    </w:t>
      </w:r>
      <w:r>
        <w:t xml:space="preserve">   virus    </w:t>
      </w:r>
      <w:r>
        <w:t xml:space="preserve">   corona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</dc:title>
  <dcterms:created xsi:type="dcterms:W3CDTF">2021-10-11T11:22:28Z</dcterms:created>
  <dcterms:modified xsi:type="dcterms:W3CDTF">2021-10-11T11:22:28Z</dcterms:modified>
</cp:coreProperties>
</file>