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keeping teenagers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keeping people company in lockdown?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in a national scavenger hunt for the uks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app do you meet with people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 running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our heroes?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arent yeaar 11s doing?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apart you should be 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arent you allowed to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past event is currently being streamed on the bbc?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schools relying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items can you buy from tesco?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2021-10-11T11:22:31Z</dcterms:created>
  <dcterms:modified xsi:type="dcterms:W3CDTF">2021-10-11T11:22:31Z</dcterms:modified>
</cp:coreProperties>
</file>