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Lockdown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boredom    </w:t>
      </w:r>
      <w:r>
        <w:t xml:space="preserve">   corona virus    </w:t>
      </w:r>
      <w:r>
        <w:t xml:space="preserve">   covid    </w:t>
      </w:r>
      <w:r>
        <w:t xml:space="preserve">   distancing    </w:t>
      </w:r>
      <w:r>
        <w:t xml:space="preserve">   epidemic    </w:t>
      </w:r>
      <w:r>
        <w:t xml:space="preserve">   exercise    </w:t>
      </w:r>
      <w:r>
        <w:t xml:space="preserve">   family    </w:t>
      </w:r>
      <w:r>
        <w:t xml:space="preserve">   isolation    </w:t>
      </w:r>
      <w:r>
        <w:t xml:space="preserve">   masks    </w:t>
      </w:r>
      <w:r>
        <w:t xml:space="preserve">   nhs    </w:t>
      </w:r>
      <w:r>
        <w:t xml:space="preserve">   online school    </w:t>
      </w:r>
      <w:r>
        <w:t xml:space="preserve">   pandemic    </w:t>
      </w:r>
      <w:r>
        <w:t xml:space="preserve">   reopening    </w:t>
      </w:r>
      <w:r>
        <w:t xml:space="preserve">   shielding    </w:t>
      </w:r>
      <w:r>
        <w:t xml:space="preserve">   takeout    </w:t>
      </w:r>
      <w:r>
        <w:t xml:space="preserve">   zoom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</dc:title>
  <dcterms:created xsi:type="dcterms:W3CDTF">2021-10-11T11:22:33Z</dcterms:created>
  <dcterms:modified xsi:type="dcterms:W3CDTF">2021-10-11T11:22:33Z</dcterms:modified>
</cp:coreProperties>
</file>