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Lockdown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boredom    </w:t>
      </w:r>
      <w:r>
        <w:t xml:space="preserve">   facemasks    </w:t>
      </w:r>
      <w:r>
        <w:t xml:space="preserve">   facetime    </w:t>
      </w:r>
      <w:r>
        <w:t xml:space="preserve">   family    </w:t>
      </w:r>
      <w:r>
        <w:t xml:space="preserve">   friends    </w:t>
      </w:r>
      <w:r>
        <w:t xml:space="preserve">   games    </w:t>
      </w:r>
      <w:r>
        <w:t xml:space="preserve">   having fun    </w:t>
      </w:r>
      <w:r>
        <w:t xml:space="preserve">   learning    </w:t>
      </w:r>
      <w:r>
        <w:t xml:space="preserve">   lockdown    </w:t>
      </w:r>
      <w:r>
        <w:t xml:space="preserve">   new thing    </w:t>
      </w:r>
      <w:r>
        <w:t xml:space="preserve">   talking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Lockdown</dc:title>
  <dcterms:created xsi:type="dcterms:W3CDTF">2021-10-11T11:22:40Z</dcterms:created>
  <dcterms:modified xsi:type="dcterms:W3CDTF">2021-10-11T11:22:40Z</dcterms:modified>
</cp:coreProperties>
</file>