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FAMILY    </w:t>
      </w:r>
      <w:r>
        <w:t xml:space="preserve">   PLAY    </w:t>
      </w:r>
      <w:r>
        <w:t xml:space="preserve">   SOCIAL    </w:t>
      </w:r>
      <w:r>
        <w:t xml:space="preserve">   DISTANCE    </w:t>
      </w:r>
      <w:r>
        <w:t xml:space="preserve">   VIRUS    </w:t>
      </w:r>
      <w:r>
        <w:t xml:space="preserve">   NHS    </w:t>
      </w:r>
      <w:r>
        <w:t xml:space="preserve">   TEMPERATURE    </w:t>
      </w:r>
      <w:r>
        <w:t xml:space="preserve">   COVID    </w:t>
      </w:r>
      <w:r>
        <w:t xml:space="preserve">   BORIS JOHNSON    </w:t>
      </w:r>
      <w:r>
        <w:t xml:space="preserve">   FOOD    </w:t>
      </w:r>
      <w:r>
        <w:t xml:space="preserve">   HOME SCHOOLING    </w:t>
      </w:r>
      <w:r>
        <w:t xml:space="preserve">   MATT HANCOCK    </w:t>
      </w:r>
      <w:r>
        <w:t xml:space="preserve">   PANDEMIC    </w:t>
      </w:r>
      <w:r>
        <w:t xml:space="preserve">   SHIELDING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</dc:title>
  <dcterms:created xsi:type="dcterms:W3CDTF">2021-10-11T11:22:53Z</dcterms:created>
  <dcterms:modified xsi:type="dcterms:W3CDTF">2021-10-11T11:22:53Z</dcterms:modified>
</cp:coreProperties>
</file>