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save lives    </w:t>
      </w:r>
      <w:r>
        <w:t xml:space="preserve">   nhs    </w:t>
      </w:r>
      <w:r>
        <w:t xml:space="preserve">   indoors    </w:t>
      </w:r>
      <w:r>
        <w:t xml:space="preserve">   home    </w:t>
      </w:r>
      <w:r>
        <w:t xml:space="preserve">   takeaway    </w:t>
      </w:r>
      <w:r>
        <w:t xml:space="preserve">   distance    </w:t>
      </w:r>
      <w:r>
        <w:t xml:space="preserve">   england    </w:t>
      </w:r>
      <w:r>
        <w:t xml:space="preserve">   two meters    </w:t>
      </w:r>
      <w:r>
        <w:t xml:space="preserve">   boris johnson    </w:t>
      </w:r>
      <w:r>
        <w:t xml:space="preserve">   corona    </w:t>
      </w:r>
      <w:r>
        <w:t xml:space="preserve">   mask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2021-10-11T11:22:58Z</dcterms:created>
  <dcterms:modified xsi:type="dcterms:W3CDTF">2021-10-11T11:22:58Z</dcterms:modified>
</cp:coreProperties>
</file>