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#Lockdown #Blouhond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southafrica    </w:t>
      </w:r>
      <w:r>
        <w:t xml:space="preserve">   keephealthy    </w:t>
      </w:r>
      <w:r>
        <w:t xml:space="preserve">   stayathome    </w:t>
      </w:r>
      <w:r>
        <w:t xml:space="preserve">   casatoscana    </w:t>
      </w:r>
      <w:r>
        <w:t xml:space="preserve">   susancoetzer    </w:t>
      </w:r>
      <w:r>
        <w:t xml:space="preserve">   monark    </w:t>
      </w:r>
      <w:r>
        <w:t xml:space="preserve">   rubberduc    </w:t>
      </w:r>
      <w:r>
        <w:t xml:space="preserve">   suidafrika    </w:t>
      </w:r>
      <w:r>
        <w:t xml:space="preserve">   lockdown    </w:t>
      </w:r>
      <w:r>
        <w:t xml:space="preserve">   chrischameleon    </w:t>
      </w:r>
      <w:r>
        <w:t xml:space="preserve">   bottomlesscoffeeband    </w:t>
      </w:r>
      <w:r>
        <w:t xml:space="preserve">   ch2    </w:t>
      </w:r>
      <w:r>
        <w:t xml:space="preserve">   roanash    </w:t>
      </w:r>
      <w:r>
        <w:t xml:space="preserve">   afrikaans    </w:t>
      </w:r>
      <w:r>
        <w:t xml:space="preserve">   pretoria    </w:t>
      </w:r>
      <w:r>
        <w:t xml:space="preserve">   teater    </w:t>
      </w:r>
      <w:r>
        <w:t xml:space="preserve">   philipmoolman    </w:t>
      </w:r>
      <w:r>
        <w:t xml:space="preserve">   liezelpieters    </w:t>
      </w:r>
      <w:r>
        <w:t xml:space="preserve">   stevehofmeyr    </w:t>
      </w:r>
      <w:r>
        <w:t xml:space="preserve">   andriette    </w:t>
      </w:r>
      <w:r>
        <w:t xml:space="preserve">   blouhond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#Lockdown #Blouhond Word search</dc:title>
  <dcterms:created xsi:type="dcterms:W3CDTF">2021-10-10T23:54:05Z</dcterms:created>
  <dcterms:modified xsi:type="dcterms:W3CDTF">2021-10-10T23:54:05Z</dcterms:modified>
</cp:coreProperties>
</file>