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Lockdown Capsule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isolation    </w:t>
      </w:r>
      <w:r>
        <w:t xml:space="preserve">   routine    </w:t>
      </w:r>
      <w:r>
        <w:t xml:space="preserve">   racism    </w:t>
      </w:r>
      <w:r>
        <w:t xml:space="preserve">   ping    </w:t>
      </w:r>
      <w:r>
        <w:t xml:space="preserve">   netflix    </w:t>
      </w:r>
      <w:r>
        <w:t xml:space="preserve">   lunch    </w:t>
      </w:r>
      <w:r>
        <w:t xml:space="preserve">   family    </w:t>
      </w:r>
      <w:r>
        <w:t xml:space="preserve">   social distancing    </w:t>
      </w:r>
      <w:r>
        <w:t xml:space="preserve">   chores    </w:t>
      </w:r>
      <w:r>
        <w:t xml:space="preserve">   breath    </w:t>
      </w:r>
      <w:r>
        <w:t xml:space="preserve">   alarm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 Capsule</dc:title>
  <dcterms:created xsi:type="dcterms:W3CDTF">2021-10-11T11:22:24Z</dcterms:created>
  <dcterms:modified xsi:type="dcterms:W3CDTF">2021-10-11T11:22:24Z</dcterms:modified>
</cp:coreProperties>
</file>