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Lockdown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Stock them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Wash your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 of the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need to wipe you use 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 with most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Dangered people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meters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Computer School at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Locked down in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Level 4 workers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 hands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 Crossword</dc:title>
  <dcterms:created xsi:type="dcterms:W3CDTF">2021-10-11T11:21:59Z</dcterms:created>
  <dcterms:modified xsi:type="dcterms:W3CDTF">2021-10-11T11:21:59Z</dcterms:modified>
</cp:coreProperties>
</file>