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Scouting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town under 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UK Chief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Bought for Scouts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Collective noun for a group of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scouting recognition of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harness nature, to propel your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for chopping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adult volunteer in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traditional ceremony of welcome based on the Jungle Book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Patrol Saint of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Staying away from home with friends, cheaply and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Small, portable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long walk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small, closed cockpit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Very good bark for fire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Fun with ropes and spars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Ceremony to start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Cub Scout that assists a Sixer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Island in Poole Harbour, location of first Scout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top award in Scouting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Steering control for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fast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more experienced Scout in a leadership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 assistance given to a casualty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UK National Headquarters of the Scout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Chief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 be worn at all times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to protect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temporary community, living basically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Alternative name for a Scout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Scout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Traditional name used in some Cub packs for the Cub Scout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Swahili for "hello". This word forms the basis of a common Scouting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gathering of Scouts to develop their spirituality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Our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Level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Collective noun for a group of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Light and narrow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Crossword</dc:title>
  <dcterms:created xsi:type="dcterms:W3CDTF">2021-10-11T11:22:08Z</dcterms:created>
  <dcterms:modified xsi:type="dcterms:W3CDTF">2021-10-11T11:22:08Z</dcterms:modified>
</cp:coreProperties>
</file>