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Lockdown Escape from 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nightmares    </w:t>
      </w:r>
      <w:r>
        <w:t xml:space="preserve">   penitentiary    </w:t>
      </w:r>
      <w:r>
        <w:t xml:space="preserve">   juvy    </w:t>
      </w:r>
      <w:r>
        <w:t xml:space="preserve">   evil    </w:t>
      </w:r>
      <w:r>
        <w:t xml:space="preserve">   execution    </w:t>
      </w:r>
      <w:r>
        <w:t xml:space="preserve">   solitaryconfinement    </w:t>
      </w:r>
      <w:r>
        <w:t xml:space="preserve">   fugitives    </w:t>
      </w:r>
      <w:r>
        <w:t xml:space="preserve">   death    </w:t>
      </w:r>
      <w:r>
        <w:t xml:space="preserve">   kill    </w:t>
      </w:r>
      <w:r>
        <w:t xml:space="preserve">   hot    </w:t>
      </w:r>
      <w:r>
        <w:t xml:space="preserve">   cameras    </w:t>
      </w:r>
      <w:r>
        <w:t xml:space="preserve">   turrets    </w:t>
      </w:r>
      <w:r>
        <w:t xml:space="preserve">   escape    </w:t>
      </w:r>
      <w:r>
        <w:t xml:space="preserve">   Darkness    </w:t>
      </w:r>
      <w:r>
        <w:t xml:space="preserve">   cells    </w:t>
      </w:r>
      <w:r>
        <w:t xml:space="preserve">   gangs    </w:t>
      </w:r>
      <w:r>
        <w:t xml:space="preserve">   guards    </w:t>
      </w:r>
      <w:r>
        <w:t xml:space="preserve">   monsters    </w:t>
      </w:r>
      <w:r>
        <w:t xml:space="preserve">   Hellhole    </w:t>
      </w:r>
      <w:r>
        <w:t xml:space="preserve">   Furnace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Escape from Furnace</dc:title>
  <dcterms:created xsi:type="dcterms:W3CDTF">2021-10-11T11:21:24Z</dcterms:created>
  <dcterms:modified xsi:type="dcterms:W3CDTF">2021-10-11T11:21:24Z</dcterms:modified>
</cp:coreProperties>
</file>