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Lockdown (Inperking)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aanlyn    </w:t>
      </w:r>
      <w:r>
        <w:t xml:space="preserve">   verlang    </w:t>
      </w:r>
      <w:r>
        <w:t xml:space="preserve">   vriende    </w:t>
      </w:r>
      <w:r>
        <w:t xml:space="preserve">   verveeld    </w:t>
      </w:r>
      <w:r>
        <w:t xml:space="preserve">   spasie    </w:t>
      </w:r>
      <w:r>
        <w:t xml:space="preserve">   kieme    </w:t>
      </w:r>
      <w:r>
        <w:t xml:space="preserve">   speletjies    </w:t>
      </w:r>
      <w:r>
        <w:t xml:space="preserve">   skoolwerk    </w:t>
      </w:r>
      <w:r>
        <w:t xml:space="preserve">   bekommerd    </w:t>
      </w:r>
      <w:r>
        <w:t xml:space="preserve">   bang    </w:t>
      </w:r>
      <w:r>
        <w:t xml:space="preserve">   frustrasie    </w:t>
      </w:r>
      <w:r>
        <w:t xml:space="preserve">   isolasie    </w:t>
      </w:r>
      <w:r>
        <w:t xml:space="preserve">   siek    </w:t>
      </w:r>
      <w:r>
        <w:t xml:space="preserve">   skoon    </w:t>
      </w:r>
      <w:r>
        <w:t xml:space="preserve">   seep    </w:t>
      </w:r>
      <w:r>
        <w:t xml:space="preserve">   corona    </w:t>
      </w:r>
      <w:r>
        <w:t xml:space="preserve">   virus    </w:t>
      </w:r>
      <w:r>
        <w:t xml:space="preserve">   familie    </w:t>
      </w:r>
      <w:r>
        <w:t xml:space="preserve">   kruideniersware    </w:t>
      </w:r>
      <w:r>
        <w:t xml:space="preserve">   paniekkoop    </w:t>
      </w:r>
      <w:r>
        <w:t xml:space="preserve">   inperking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(Inperking) woordsoek</dc:title>
  <dcterms:created xsi:type="dcterms:W3CDTF">2021-10-11T11:21:40Z</dcterms:created>
  <dcterms:modified xsi:type="dcterms:W3CDTF">2021-10-11T11:21:40Z</dcterms:modified>
</cp:coreProperties>
</file>