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Scramble</w:t>
      </w:r>
    </w:p>
    <w:p>
      <w:pPr>
        <w:pStyle w:val="Questions"/>
      </w:pPr>
      <w:r>
        <w:t xml:space="preserve">1. CYATLREI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SMICU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VRSUI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BLDDGLAOE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LALOFOBT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ERTFOS LOHOCS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IASEBLTTEM OKCR TSARS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HWEIT OERS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LERUPP SAHM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NATCIAP OTM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YEK OWRSEKR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MEOHCR KBOSO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TOW MTEERS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ILSEOTA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Scramble</dc:title>
  <dcterms:created xsi:type="dcterms:W3CDTF">2021-10-11T11:21:47Z</dcterms:created>
  <dcterms:modified xsi:type="dcterms:W3CDTF">2021-10-11T11:21:47Z</dcterms:modified>
</cp:coreProperties>
</file>