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Hulpvaardig    </w:t>
      </w:r>
      <w:r>
        <w:t xml:space="preserve">   Gehoorsaam    </w:t>
      </w:r>
      <w:r>
        <w:t xml:space="preserve">   Stout    </w:t>
      </w:r>
      <w:r>
        <w:t xml:space="preserve">   Soet    </w:t>
      </w:r>
      <w:r>
        <w:t xml:space="preserve">   Dokter    </w:t>
      </w:r>
      <w:r>
        <w:t xml:space="preserve">   Siek    </w:t>
      </w:r>
      <w:r>
        <w:t xml:space="preserve">   Gevaarlik    </w:t>
      </w:r>
      <w:r>
        <w:t xml:space="preserve">   Kamer    </w:t>
      </w:r>
      <w:r>
        <w:t xml:space="preserve">   Kombuis    </w:t>
      </w:r>
      <w:r>
        <w:t xml:space="preserve">   Buite    </w:t>
      </w:r>
      <w:r>
        <w:t xml:space="preserve">   Binne    </w:t>
      </w:r>
      <w:r>
        <w:t xml:space="preserve">   Kuier    </w:t>
      </w:r>
      <w:r>
        <w:t xml:space="preserve">   Lees    </w:t>
      </w:r>
      <w:r>
        <w:t xml:space="preserve">   Speel    </w:t>
      </w:r>
      <w:r>
        <w:t xml:space="preserve">   Slaap    </w:t>
      </w:r>
      <w:r>
        <w:t xml:space="preserve">   Huiswerk    </w:t>
      </w:r>
      <w:r>
        <w:t xml:space="preserve">   Corona    </w:t>
      </w:r>
      <w:r>
        <w:t xml:space="preserve">   Covid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Woordsoek</dc:title>
  <dcterms:created xsi:type="dcterms:W3CDTF">2021-10-11T11:21:35Z</dcterms:created>
  <dcterms:modified xsi:type="dcterms:W3CDTF">2021-10-11T11:21:35Z</dcterms:modified>
</cp:coreProperties>
</file>