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 Word Search (Difficult)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hop    </w:t>
      </w:r>
      <w:r>
        <w:t xml:space="preserve">   hedge    </w:t>
      </w:r>
      <w:r>
        <w:t xml:space="preserve">   160th    </w:t>
      </w:r>
      <w:r>
        <w:t xml:space="preserve">   ant    </w:t>
      </w:r>
      <w:r>
        <w:t xml:space="preserve">   april    </w:t>
      </w:r>
      <w:r>
        <w:t xml:space="preserve">   badge    </w:t>
      </w:r>
      <w:r>
        <w:t xml:space="preserve">   birdfeeder    </w:t>
      </w:r>
      <w:r>
        <w:t xml:space="preserve">   birdsong    </w:t>
      </w:r>
      <w:r>
        <w:t xml:space="preserve">   blizzard    </w:t>
      </w:r>
      <w:r>
        <w:t xml:space="preserve">   blossom    </w:t>
      </w:r>
      <w:r>
        <w:t xml:space="preserve">   bus    </w:t>
      </w:r>
      <w:r>
        <w:t xml:space="preserve">   cat    </w:t>
      </w:r>
      <w:r>
        <w:t xml:space="preserve">   cloud    </w:t>
      </w:r>
      <w:r>
        <w:t xml:space="preserve">   corona virus    </w:t>
      </w:r>
      <w:r>
        <w:t xml:space="preserve">   dog    </w:t>
      </w:r>
      <w:r>
        <w:t xml:space="preserve">   drizzle    </w:t>
      </w:r>
      <w:r>
        <w:t xml:space="preserve">   exercise    </w:t>
      </w:r>
      <w:r>
        <w:t xml:space="preserve">   friends    </w:t>
      </w:r>
      <w:r>
        <w:t xml:space="preserve">   grass    </w:t>
      </w:r>
      <w:r>
        <w:t xml:space="preserve">   heatwave    </w:t>
      </w:r>
      <w:r>
        <w:t xml:space="preserve">   hedgehogs    </w:t>
      </w:r>
      <w:r>
        <w:t xml:space="preserve">   hunt    </w:t>
      </w:r>
      <w:r>
        <w:t xml:space="preserve">   isolate    </w:t>
      </w:r>
      <w:r>
        <w:t xml:space="preserve">   metres    </w:t>
      </w:r>
      <w:r>
        <w:t xml:space="preserve">   online    </w:t>
      </w:r>
      <w:r>
        <w:t xml:space="preserve">   petal    </w:t>
      </w:r>
      <w:r>
        <w:t xml:space="preserve">   pollution    </w:t>
      </w:r>
      <w:r>
        <w:t xml:space="preserve">   rainbow    </w:t>
      </w:r>
      <w:r>
        <w:t xml:space="preserve">   relatives    </w:t>
      </w:r>
      <w:r>
        <w:t xml:space="preserve">   robin    </w:t>
      </w:r>
      <w:r>
        <w:t xml:space="preserve">   spider    </w:t>
      </w:r>
      <w:r>
        <w:t xml:space="preserve">   squirrel    </w:t>
      </w:r>
      <w:r>
        <w:t xml:space="preserve">   streetlight    </w:t>
      </w:r>
      <w:r>
        <w:t xml:space="preserve">   sunshine    </w:t>
      </w:r>
      <w:r>
        <w:t xml:space="preserve">   windy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 Search (Difficult)</dc:title>
  <dcterms:created xsi:type="dcterms:W3CDTF">2021-10-11T11:22:27Z</dcterms:created>
  <dcterms:modified xsi:type="dcterms:W3CDTF">2021-10-11T11:22:27Z</dcterms:modified>
</cp:coreProperties>
</file>