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family    </w:t>
      </w:r>
      <w:r>
        <w:t xml:space="preserve">   Boris    </w:t>
      </w:r>
      <w:r>
        <w:t xml:space="preserve">   walk    </w:t>
      </w:r>
      <w:r>
        <w:t xml:space="preserve">   disinfectant    </w:t>
      </w:r>
      <w:r>
        <w:t xml:space="preserve">   wash    </w:t>
      </w:r>
      <w:r>
        <w:t xml:space="preserve">   soap    </w:t>
      </w:r>
      <w:r>
        <w:t xml:space="preserve">   queue    </w:t>
      </w:r>
      <w:r>
        <w:t xml:space="preserve">   hand gel    </w:t>
      </w:r>
      <w:r>
        <w:t xml:space="preserve">   sanitizer    </w:t>
      </w:r>
      <w:r>
        <w:t xml:space="preserve">   toilet roll    </w:t>
      </w:r>
      <w:r>
        <w:t xml:space="preserve">   eggs    </w:t>
      </w:r>
      <w:r>
        <w:t xml:space="preserve">   Easter    </w:t>
      </w:r>
      <w:r>
        <w:t xml:space="preserve">   facetime    </w:t>
      </w:r>
      <w:r>
        <w:t xml:space="preserve">   zoom    </w:t>
      </w:r>
      <w:r>
        <w:t xml:space="preserve">   houseparty    </w:t>
      </w:r>
      <w:r>
        <w:t xml:space="preserve">   volunteer    </w:t>
      </w:r>
      <w:r>
        <w:t xml:space="preserve">   lockdown    </w:t>
      </w:r>
      <w:r>
        <w:t xml:space="preserve">   school    </w:t>
      </w:r>
      <w:r>
        <w:t xml:space="preserve">   closed    </w:t>
      </w:r>
      <w:r>
        <w:t xml:space="preserve">   home    </w:t>
      </w:r>
      <w:r>
        <w:t xml:space="preserve">   protect    </w:t>
      </w:r>
      <w:r>
        <w:t xml:space="preserve">   safe    </w:t>
      </w:r>
      <w:r>
        <w:t xml:space="preserve">   furlough    </w:t>
      </w:r>
      <w:r>
        <w:t xml:space="preserve">   Essential    </w:t>
      </w:r>
      <w:r>
        <w:t xml:space="preserve">   Shopping    </w:t>
      </w:r>
      <w:r>
        <w:t xml:space="preserve">   NHS    </w:t>
      </w:r>
      <w:r>
        <w:t xml:space="preserve">   exercise    </w:t>
      </w:r>
      <w:r>
        <w:t xml:space="preserve">   Facemask    </w:t>
      </w:r>
      <w:r>
        <w:t xml:space="preserve">   social distancing    </w:t>
      </w:r>
      <w:r>
        <w:t xml:space="preserve">   isolate    </w:t>
      </w:r>
      <w:r>
        <w:t xml:space="preserve">   virus    </w:t>
      </w:r>
      <w:r>
        <w:t xml:space="preserve">   shield    </w:t>
      </w:r>
      <w:r>
        <w:t xml:space="preserve">   CV19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Wordsearch</dc:title>
  <dcterms:created xsi:type="dcterms:W3CDTF">2021-10-11T11:22:22Z</dcterms:created>
  <dcterms:modified xsi:type="dcterms:W3CDTF">2021-10-11T11:22:22Z</dcterms:modified>
</cp:coreProperties>
</file>