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Lockdown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Cooking    </w:t>
      </w:r>
      <w:r>
        <w:t xml:space="preserve">   Health    </w:t>
      </w:r>
      <w:r>
        <w:t xml:space="preserve">   Helping    </w:t>
      </w:r>
      <w:r>
        <w:t xml:space="preserve">   Supporting    </w:t>
      </w:r>
      <w:r>
        <w:t xml:space="preserve">   Care    </w:t>
      </w:r>
      <w:r>
        <w:t xml:space="preserve">   Cancellations    </w:t>
      </w:r>
      <w:r>
        <w:t xml:space="preserve">   Boredum    </w:t>
      </w:r>
      <w:r>
        <w:t xml:space="preserve">   Children    </w:t>
      </w:r>
      <w:r>
        <w:t xml:space="preserve">   Games    </w:t>
      </w:r>
      <w:r>
        <w:t xml:space="preserve">   Homeschooling    </w:t>
      </w:r>
      <w:r>
        <w:t xml:space="preserve">   Closures    </w:t>
      </w:r>
      <w:r>
        <w:t xml:space="preserve">   Television    </w:t>
      </w:r>
      <w:r>
        <w:t xml:space="preserve">   Baking    </w:t>
      </w:r>
      <w:r>
        <w:t xml:space="preserve">   Hobby    </w:t>
      </w:r>
      <w:r>
        <w:t xml:space="preserve">   Housebound    </w:t>
      </w:r>
      <w:r>
        <w:t xml:space="preserve">   Essential    </w:t>
      </w:r>
      <w:r>
        <w:t xml:space="preserve">   NHS    </w:t>
      </w:r>
      <w:r>
        <w:t xml:space="preserve">   Keyworkers    </w:t>
      </w:r>
      <w:r>
        <w:t xml:space="preserve">   Pandemic    </w:t>
      </w:r>
      <w:r>
        <w:t xml:space="preserve">   Quarantine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Wordsearch </dc:title>
  <dcterms:created xsi:type="dcterms:W3CDTF">2021-10-11T11:22:32Z</dcterms:created>
  <dcterms:modified xsi:type="dcterms:W3CDTF">2021-10-11T11:22:32Z</dcterms:modified>
</cp:coreProperties>
</file>