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vaccine    </w:t>
      </w:r>
      <w:r>
        <w:t xml:space="preserve">   Wuhan    </w:t>
      </w:r>
      <w:r>
        <w:t xml:space="preserve">   pandemic    </w:t>
      </w:r>
      <w:r>
        <w:t xml:space="preserve">   sanitizer    </w:t>
      </w:r>
      <w:r>
        <w:t xml:space="preserve">   masks    </w:t>
      </w:r>
      <w:r>
        <w:t xml:space="preserve">   toiletroll    </w:t>
      </w:r>
      <w:r>
        <w:t xml:space="preserve">   NHS    </w:t>
      </w:r>
      <w:r>
        <w:t xml:space="preserve">   frontline    </w:t>
      </w:r>
      <w:r>
        <w:t xml:space="preserve">   rainbows    </w:t>
      </w:r>
      <w:r>
        <w:t xml:space="preserve">   stayhome    </w:t>
      </w:r>
      <w:r>
        <w:t xml:space="preserve">   connected    </w:t>
      </w:r>
      <w:r>
        <w:t xml:space="preserve">   quarantine    </w:t>
      </w:r>
      <w:r>
        <w:t xml:space="preserve">   isolation    </w:t>
      </w:r>
      <w:r>
        <w:t xml:space="preserve">   Boris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Wordsearch</dc:title>
  <dcterms:created xsi:type="dcterms:W3CDTF">2021-10-11T11:22:34Z</dcterms:created>
  <dcterms:modified xsi:type="dcterms:W3CDTF">2021-10-11T11:22:34Z</dcterms:modified>
</cp:coreProperties>
</file>