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Panic Buying    </w:t>
      </w:r>
      <w:r>
        <w:t xml:space="preserve">   Day Drinking    </w:t>
      </w:r>
      <w:r>
        <w:t xml:space="preserve">   What Day Is It?    </w:t>
      </w:r>
      <w:r>
        <w:t xml:space="preserve">   Risky 2nd Jog Of The Day    </w:t>
      </w:r>
      <w:r>
        <w:t xml:space="preserve">   How Do I Return My 2020 Diary?    </w:t>
      </w:r>
      <w:r>
        <w:t xml:space="preserve">   What Was That Speech?    </w:t>
      </w:r>
      <w:r>
        <w:t xml:space="preserve">   Furlough    </w:t>
      </w:r>
      <w:r>
        <w:t xml:space="preserve">   Don't Inject Dettol    </w:t>
      </w:r>
      <w:r>
        <w:t xml:space="preserve">   Two Metres    </w:t>
      </w:r>
      <w:r>
        <w:t xml:space="preserve">   Brexit Wasn't That Bad    </w:t>
      </w:r>
      <w:r>
        <w:t xml:space="preserve">   Blame It On A Bat    </w:t>
      </w:r>
      <w:r>
        <w:t xml:space="preserve">   Beer Belly    </w:t>
      </w:r>
      <w:r>
        <w:t xml:space="preserve">   Isolation    </w:t>
      </w:r>
      <w:r>
        <w:t xml:space="preserve">   Why Won't Americans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2021-10-11T11:22:39Z</dcterms:created>
  <dcterms:modified xsi:type="dcterms:W3CDTF">2021-10-11T11:22:39Z</dcterms:modified>
</cp:coreProperties>
</file>