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Stayathome    </w:t>
      </w:r>
      <w:r>
        <w:t xml:space="preserve">   Queues    </w:t>
      </w:r>
      <w:r>
        <w:t xml:space="preserve">   Tom Moore    </w:t>
      </w:r>
      <w:r>
        <w:t xml:space="preserve">   Toilet roll    </w:t>
      </w:r>
      <w:r>
        <w:t xml:space="preserve">   Virus    </w:t>
      </w:r>
      <w:r>
        <w:t xml:space="preserve">   Covid    </w:t>
      </w:r>
      <w:r>
        <w:t xml:space="preserve">   Home school    </w:t>
      </w:r>
      <w:r>
        <w:t xml:space="preserve">   Distancing    </w:t>
      </w:r>
      <w:r>
        <w:t xml:space="preserve">   Lockdown    </w:t>
      </w:r>
      <w:r>
        <w:t xml:space="preserve">   Sanitiser    </w:t>
      </w:r>
      <w:r>
        <w:t xml:space="preserve">   NHS    </w:t>
      </w:r>
      <w:r>
        <w:t xml:space="preserve">   Clapping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</dc:title>
  <dcterms:created xsi:type="dcterms:W3CDTF">2021-10-11T11:23:01Z</dcterms:created>
  <dcterms:modified xsi:type="dcterms:W3CDTF">2021-10-11T11:23:01Z</dcterms:modified>
</cp:coreProperties>
</file>