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home schooling    </w:t>
      </w:r>
      <w:r>
        <w:t xml:space="preserve">   pandemic    </w:t>
      </w:r>
      <w:r>
        <w:t xml:space="preserve">   anti bacterial    </w:t>
      </w:r>
      <w:r>
        <w:t xml:space="preserve">   lockdown    </w:t>
      </w:r>
      <w:r>
        <w:t xml:space="preserve">   stay safe    </w:t>
      </w:r>
      <w:r>
        <w:t xml:space="preserve">   social distance    </w:t>
      </w:r>
      <w:r>
        <w:t xml:space="preserve">   bubble    </w:t>
      </w:r>
      <w:r>
        <w:t xml:space="preserve">   keyworker    </w:t>
      </w:r>
      <w:r>
        <w:t xml:space="preserve">   online learning    </w:t>
      </w:r>
      <w:r>
        <w:t xml:space="preserve">   hand gel    </w:t>
      </w:r>
      <w:r>
        <w:t xml:space="preserve">   handwash,    </w:t>
      </w:r>
      <w:r>
        <w:t xml:space="preserve">   corona    </w:t>
      </w:r>
      <w:r>
        <w:t xml:space="preserve">   virus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</dc:title>
  <dcterms:created xsi:type="dcterms:W3CDTF">2021-10-11T11:23:03Z</dcterms:created>
  <dcterms:modified xsi:type="dcterms:W3CDTF">2021-10-11T11:23:03Z</dcterms:modified>
</cp:coreProperties>
</file>