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Lockdown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Testing    </w:t>
      </w:r>
      <w:r>
        <w:t xml:space="preserve">   Symptons    </w:t>
      </w:r>
      <w:r>
        <w:t xml:space="preserve">   Covid19    </w:t>
      </w:r>
      <w:r>
        <w:t xml:space="preserve">   Home Working    </w:t>
      </w:r>
      <w:r>
        <w:t xml:space="preserve">   Two Metres    </w:t>
      </w:r>
      <w:r>
        <w:t xml:space="preserve">   NHS    </w:t>
      </w:r>
      <w:r>
        <w:t xml:space="preserve">   Face Mask    </w:t>
      </w:r>
      <w:r>
        <w:t xml:space="preserve">   Queuing    </w:t>
      </w:r>
      <w:r>
        <w:t xml:space="preserve">   Hand Sanitiser    </w:t>
      </w:r>
      <w:r>
        <w:t xml:space="preserve">   Boris Johnson    </w:t>
      </w:r>
      <w:r>
        <w:t xml:space="preserve">   We're in this Together    </w:t>
      </w:r>
      <w:r>
        <w:t xml:space="preserve">   Wash your hands    </w:t>
      </w:r>
      <w:r>
        <w:t xml:space="preserve">   Stay Safe    </w:t>
      </w:r>
      <w:r>
        <w:t xml:space="preserve">   Social Distancing    </w:t>
      </w:r>
      <w:r>
        <w:t xml:space="preserve">   Lockdown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Lockdown Wordsearch</dc:title>
  <dcterms:created xsi:type="dcterms:W3CDTF">2021-10-11T11:23:08Z</dcterms:created>
  <dcterms:modified xsi:type="dcterms:W3CDTF">2021-10-11T11:23:08Z</dcterms:modified>
</cp:coreProperties>
</file>