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Tension    </w:t>
      </w:r>
      <w:r>
        <w:t xml:space="preserve">   Massage    </w:t>
      </w:r>
      <w:r>
        <w:t xml:space="preserve">   Degenerative    </w:t>
      </w:r>
      <w:r>
        <w:t xml:space="preserve">   Pressure    </w:t>
      </w:r>
      <w:r>
        <w:t xml:space="preserve">   Fever    </w:t>
      </w:r>
      <w:r>
        <w:t xml:space="preserve">   Blister    </w:t>
      </w:r>
      <w:r>
        <w:t xml:space="preserve">   Anatomy    </w:t>
      </w:r>
      <w:r>
        <w:t xml:space="preserve">   Body    </w:t>
      </w:r>
      <w:r>
        <w:t xml:space="preserve">   Mind    </w:t>
      </w:r>
      <w:r>
        <w:t xml:space="preserve">   Spirit    </w:t>
      </w:r>
      <w:r>
        <w:t xml:space="preserve">   Endorphins    </w:t>
      </w:r>
      <w:r>
        <w:t xml:space="preserve">   Diagnosis    </w:t>
      </w:r>
      <w:r>
        <w:t xml:space="preserve">   Circulation    </w:t>
      </w:r>
      <w:r>
        <w:t xml:space="preserve">   Holistic    </w:t>
      </w:r>
      <w:r>
        <w:t xml:space="preserve">   Pelvic    </w:t>
      </w:r>
      <w:r>
        <w:t xml:space="preserve">   Tendon    </w:t>
      </w:r>
      <w:r>
        <w:t xml:space="preserve">   Internal    </w:t>
      </w:r>
      <w:r>
        <w:t xml:space="preserve">   Foot    </w:t>
      </w:r>
      <w:r>
        <w:t xml:space="preserve">   Reflexology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activity </dc:title>
  <dcterms:created xsi:type="dcterms:W3CDTF">2021-10-11T11:21:54Z</dcterms:created>
  <dcterms:modified xsi:type="dcterms:W3CDTF">2021-10-11T11:21:54Z</dcterms:modified>
</cp:coreProperties>
</file>