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quarrel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trampolene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easily bent or changed in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hail another ship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native of Kenya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Jason and the Argonauts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Flightless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Fame or notoriety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Red, painful lump on eyelid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crossword</dc:title>
  <dcterms:created xsi:type="dcterms:W3CDTF">2021-10-11T11:22:35Z</dcterms:created>
  <dcterms:modified xsi:type="dcterms:W3CDTF">2021-10-11T11:22:35Z</dcterms:modified>
</cp:coreProperties>
</file>