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nhs    </w:t>
      </w:r>
      <w:r>
        <w:t xml:space="preserve">   protect    </w:t>
      </w:r>
      <w:r>
        <w:t xml:space="preserve">   furlough    </w:t>
      </w:r>
      <w:r>
        <w:t xml:space="preserve">   tier    </w:t>
      </w:r>
      <w:r>
        <w:t xml:space="preserve">   stayathome    </w:t>
      </w:r>
      <w:r>
        <w:t xml:space="preserve">   exercise    </w:t>
      </w:r>
      <w:r>
        <w:t xml:space="preserve">   bubble    </w:t>
      </w:r>
      <w:r>
        <w:t xml:space="preserve">   twometres    </w:t>
      </w:r>
      <w:r>
        <w:t xml:space="preserve">   space    </w:t>
      </w:r>
      <w:r>
        <w:t xml:space="preserve">   face    </w:t>
      </w:r>
      <w:r>
        <w:t xml:space="preserve">   hands    </w:t>
      </w:r>
      <w:r>
        <w:t xml:space="preserve">   sanitiser    </w:t>
      </w:r>
      <w:r>
        <w:t xml:space="preserve">   apron    </w:t>
      </w:r>
      <w:r>
        <w:t xml:space="preserve">   gloves    </w:t>
      </w:r>
      <w:r>
        <w:t xml:space="preserve">   facemask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rules</dc:title>
  <dcterms:created xsi:type="dcterms:W3CDTF">2021-10-11T11:23:00Z</dcterms:created>
  <dcterms:modified xsi:type="dcterms:W3CDTF">2021-10-11T11:23:00Z</dcterms:modified>
</cp:coreProperties>
</file>