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Locke,Hobbes,Roussea,and Montesquieu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Montesquieu believed in ____ of powers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created the Social Contract Theory?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Hobbes thought individuals in the state of nature were "solitary,poor,nasty,brutish,and 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Roussea influenced both American and ___ revolutionaries.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created the Spirit of the Law?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created the Leviathan?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Hobbes was the first modern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Montesquieu had an enormous influence on the work of many other most notably: ___ the Great.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created the Two Treaties of Government?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properly understand political power and trace its origins, we must consider the state that all people are in 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Locke,Hobbes,Roussea,and Montesquieu</dc:title>
  <dcterms:created xsi:type="dcterms:W3CDTF">2021-10-11T11:22:03Z</dcterms:created>
  <dcterms:modified xsi:type="dcterms:W3CDTF">2021-10-11T11:22:03Z</dcterms:modified>
</cp:coreProperties>
</file>