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Locked 4 Life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Love requires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should be in the center of your relationship?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thing older women are to teach the younger?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will keep you in _______ peace.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love are is a husband required to brace for his wife?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best benefits of marriage is?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we?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Men ought to be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joy of the Lord is our...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Submission takes...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is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Locked 4 Life Crossword</dc:title>
  <dcterms:created xsi:type="dcterms:W3CDTF">2021-10-11T11:22:14Z</dcterms:created>
  <dcterms:modified xsi:type="dcterms:W3CDTF">2021-10-11T11:22:14Z</dcterms:modified>
</cp:coreProperties>
</file>