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Locked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Lisette the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Josie 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a crush on 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Gabe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Nore have a crush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Lisette's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tried to kill 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dead husbands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kids sneak off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is Lisette afraid of 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hired cajun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has it been since they've last been to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drink did Gabe give to Lisette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Nore's Dad's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killed Lisette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Locked In Time</dc:title>
  <dcterms:created xsi:type="dcterms:W3CDTF">2021-10-11T11:21:55Z</dcterms:created>
  <dcterms:modified xsi:type="dcterms:W3CDTF">2021-10-11T11:21:55Z</dcterms:modified>
</cp:coreProperties>
</file>