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Locked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windows were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the pot that the key was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couldn't find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Sally hid the key in a safe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Mum came home after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James lived next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Sally and Mum went into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Mum looked in her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Sally hid the key ___________ a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girl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Locked Out</dc:title>
  <dcterms:created xsi:type="dcterms:W3CDTF">2021-10-11T11:21:37Z</dcterms:created>
  <dcterms:modified xsi:type="dcterms:W3CDTF">2021-10-11T11:21:37Z</dcterms:modified>
</cp:coreProperties>
</file>