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Lockerbie Gala Word Scramble</w:t>
      </w:r>
    </w:p>
    <w:p>
      <w:pPr>
        <w:pStyle w:val="Questions"/>
      </w:pPr>
      <w:r>
        <w:t xml:space="preserve">1. ERNTOC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UEELGANQA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RSEEARTRDADBAN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EISIAMESNTNLV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SSOACNSRTLE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KIIRKN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COWNNRGI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ADLYAAG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AIDRMHTOIHNSRGECFE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CKWLIRFAOBORREED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COLRNTESABL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RUOEDTI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AHKYNGMA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SEHASC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PEABDNIP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PERAAD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GIFLRRWOLE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AEBOGPY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Lockerbie Gala Word Scramble</dc:title>
  <dcterms:created xsi:type="dcterms:W3CDTF">2021-10-11T11:22:18Z</dcterms:created>
  <dcterms:modified xsi:type="dcterms:W3CDTF">2021-10-11T11:22:18Z</dcterms:modified>
</cp:coreProperties>
</file>