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Lockout/Tagout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Compliance    </w:t>
      </w:r>
      <w:r>
        <w:t xml:space="preserve">   Disconnect    </w:t>
      </w:r>
      <w:r>
        <w:t xml:space="preserve">   Electrical    </w:t>
      </w:r>
      <w:r>
        <w:t xml:space="preserve">   Energy    </w:t>
      </w:r>
      <w:r>
        <w:t xml:space="preserve">   Gravity    </w:t>
      </w:r>
      <w:r>
        <w:t xml:space="preserve">   Guard    </w:t>
      </w:r>
      <w:r>
        <w:t xml:space="preserve">   Hands    </w:t>
      </w:r>
      <w:r>
        <w:t xml:space="preserve">   Hazzard    </w:t>
      </w:r>
      <w:r>
        <w:t xml:space="preserve">   Hydraulic    </w:t>
      </w:r>
      <w:r>
        <w:t xml:space="preserve">   Identify    </w:t>
      </w:r>
      <w:r>
        <w:t xml:space="preserve">   Isolate    </w:t>
      </w:r>
      <w:r>
        <w:t xml:space="preserve">   Key    </w:t>
      </w:r>
      <w:r>
        <w:t xml:space="preserve">   Lock    </w:t>
      </w:r>
      <w:r>
        <w:t xml:space="preserve">   Lockout    </w:t>
      </w:r>
      <w:r>
        <w:t xml:space="preserve">   LOTO    </w:t>
      </w:r>
      <w:r>
        <w:t xml:space="preserve">   Machine    </w:t>
      </w:r>
      <w:r>
        <w:t xml:space="preserve">   Mechnical    </w:t>
      </w:r>
      <w:r>
        <w:t xml:space="preserve">   OSHA    </w:t>
      </w:r>
      <w:r>
        <w:t xml:space="preserve">   Pneumatic    </w:t>
      </w:r>
      <w:r>
        <w:t xml:space="preserve">   Safety    </w:t>
      </w:r>
      <w:r>
        <w:t xml:space="preserve">   Secure    </w:t>
      </w:r>
      <w:r>
        <w:t xml:space="preserve">   Shock    </w:t>
      </w:r>
      <w:r>
        <w:t xml:space="preserve">   Steam    </w:t>
      </w:r>
      <w:r>
        <w:t xml:space="preserve">   Tag    </w:t>
      </w:r>
      <w:r>
        <w:t xml:space="preserve">   Tagout    </w:t>
      </w:r>
      <w:r>
        <w:t xml:space="preserve">   Thermal    </w:t>
      </w:r>
      <w:r>
        <w:t xml:space="preserve">   Verify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Lockout/Tagout</dc:title>
  <dcterms:created xsi:type="dcterms:W3CDTF">2021-10-11T11:21:25Z</dcterms:created>
  <dcterms:modified xsi:type="dcterms:W3CDTF">2021-10-11T11:21:25Z</dcterms:modified>
</cp:coreProperties>
</file>