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Lockout Tagout Verify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American    </w:t>
      </w:r>
      <w:r>
        <w:t xml:space="preserve">   Blocking    </w:t>
      </w:r>
      <w:r>
        <w:t xml:space="preserve">   box    </w:t>
      </w:r>
      <w:r>
        <w:t xml:space="preserve">   breaker    </w:t>
      </w:r>
      <w:r>
        <w:t xml:space="preserve">   cleaning    </w:t>
      </w:r>
      <w:r>
        <w:t xml:space="preserve">   control    </w:t>
      </w:r>
      <w:r>
        <w:t xml:space="preserve">   Cressona    </w:t>
      </w:r>
      <w:r>
        <w:t xml:space="preserve">   crew    </w:t>
      </w:r>
      <w:r>
        <w:t xml:space="preserve">   Critical    </w:t>
      </w:r>
      <w:r>
        <w:t xml:space="preserve">   Danger    </w:t>
      </w:r>
      <w:r>
        <w:t xml:space="preserve">   deenergization    </w:t>
      </w:r>
      <w:r>
        <w:t xml:space="preserve">   device    </w:t>
      </w:r>
      <w:r>
        <w:t xml:space="preserve">   disconnect    </w:t>
      </w:r>
      <w:r>
        <w:t xml:space="preserve">   electrical    </w:t>
      </w:r>
      <w:r>
        <w:t xml:space="preserve">   energized    </w:t>
      </w:r>
      <w:r>
        <w:t xml:space="preserve">   Engineering    </w:t>
      </w:r>
      <w:r>
        <w:t xml:space="preserve">   Extrusion    </w:t>
      </w:r>
      <w:r>
        <w:t xml:space="preserve">   Fabrication    </w:t>
      </w:r>
      <w:r>
        <w:t xml:space="preserve">   fatality    </w:t>
      </w:r>
      <w:r>
        <w:t xml:space="preserve">   gang    </w:t>
      </w:r>
      <w:r>
        <w:t xml:space="preserve">   gravity    </w:t>
      </w:r>
      <w:r>
        <w:t xml:space="preserve">   guarding    </w:t>
      </w:r>
      <w:r>
        <w:t xml:space="preserve">   hasp    </w:t>
      </w:r>
      <w:r>
        <w:t xml:space="preserve">   hazardous    </w:t>
      </w:r>
      <w:r>
        <w:t xml:space="preserve">   hydraulic    </w:t>
      </w:r>
      <w:r>
        <w:t xml:space="preserve">   Hydro    </w:t>
      </w:r>
      <w:r>
        <w:t xml:space="preserve">   ife    </w:t>
      </w:r>
      <w:r>
        <w:t xml:space="preserve">   injury    </w:t>
      </w:r>
      <w:r>
        <w:t xml:space="preserve">   Isolate    </w:t>
      </w:r>
      <w:r>
        <w:t xml:space="preserve">   Isolation    </w:t>
      </w:r>
      <w:r>
        <w:t xml:space="preserve">   jamming    </w:t>
      </w:r>
      <w:r>
        <w:t xml:space="preserve">   kinetic    </w:t>
      </w:r>
      <w:r>
        <w:t xml:space="preserve">   Laboratory    </w:t>
      </w:r>
      <w:r>
        <w:t xml:space="preserve">   line    </w:t>
      </w:r>
      <w:r>
        <w:t xml:space="preserve">   line of fire    </w:t>
      </w:r>
      <w:r>
        <w:t xml:space="preserve">   Lockout    </w:t>
      </w:r>
      <w:r>
        <w:t xml:space="preserve">   LTV Team    </w:t>
      </w:r>
      <w:r>
        <w:t xml:space="preserve">   Maintenance    </w:t>
      </w:r>
      <w:r>
        <w:t xml:space="preserve">   Master    </w:t>
      </w:r>
      <w:r>
        <w:t xml:space="preserve">   OSHA    </w:t>
      </w:r>
      <w:r>
        <w:t xml:space="preserve">   Packing    </w:t>
      </w:r>
      <w:r>
        <w:t xml:space="preserve">   photo    </w:t>
      </w:r>
      <w:r>
        <w:t xml:space="preserve">   placard    </w:t>
      </w:r>
      <w:r>
        <w:t xml:space="preserve">   pneumatic    </w:t>
      </w:r>
      <w:r>
        <w:t xml:space="preserve">   power    </w:t>
      </w:r>
      <w:r>
        <w:t xml:space="preserve">   Prep    </w:t>
      </w:r>
      <w:r>
        <w:t xml:space="preserve">   pressure    </w:t>
      </w:r>
      <w:r>
        <w:t xml:space="preserve">   Procedure    </w:t>
      </w:r>
      <w:r>
        <w:t xml:space="preserve">   Production    </w:t>
      </w:r>
      <w:r>
        <w:t xml:space="preserve">   pushbutton    </w:t>
      </w:r>
      <w:r>
        <w:t xml:space="preserve">   Quality    </w:t>
      </w:r>
      <w:r>
        <w:t xml:space="preserve">   Remelt    </w:t>
      </w:r>
      <w:r>
        <w:t xml:space="preserve">   routine    </w:t>
      </w:r>
      <w:r>
        <w:t xml:space="preserve">   shift    </w:t>
      </w:r>
      <w:r>
        <w:t xml:space="preserve">   switch    </w:t>
      </w:r>
      <w:r>
        <w:t xml:space="preserve">   Tagout    </w:t>
      </w:r>
      <w:r>
        <w:t xml:space="preserve">   valve    </w:t>
      </w:r>
      <w:r>
        <w:t xml:space="preserve">   Verify    </w:t>
      </w:r>
      <w:r>
        <w:t xml:space="preserve">   volts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Lockout Tagout Verify</dc:title>
  <dcterms:created xsi:type="dcterms:W3CDTF">2021-10-11T11:22:11Z</dcterms:created>
  <dcterms:modified xsi:type="dcterms:W3CDTF">2021-10-11T11:22:11Z</dcterms:modified>
</cp:coreProperties>
</file>