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Lockout / Tagout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Locks used for lockout / tagout must all be the same shape, _________, and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see a lock on a machine, never attempt to _______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employee who locks and tags out a machine to work on it is called an __________ employee.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Lockout / tagout blocks the flow of ________ to a piece of equipment.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multiple employees work on a machine during lockout, ________ of them must apply a lock and tag to each lockout point.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Tags must be labelled to ___________ the employee who is working on the equipment.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authorized employee and machine-specific procedure must be inspected at least once each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employee who works near, but not on, a machine during lockout / tagout is called an ________ employee.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Authorized employees must follow the machine-specific ___________ to lock out the energy.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follow lockout procedures may result in death, severe injury, or _________ or employment.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Lockout / Tagout</dc:title>
  <dcterms:created xsi:type="dcterms:W3CDTF">2022-09-09T21:09:08Z</dcterms:created>
  <dcterms:modified xsi:type="dcterms:W3CDTF">2022-09-09T21:09:08Z</dcterms:modified>
</cp:coreProperties>
</file>