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Lockwood &amp; Co.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Agency    </w:t>
      </w:r>
      <w:r>
        <w:t xml:space="preserve">   Apparation    </w:t>
      </w:r>
      <w:r>
        <w:t xml:space="preserve">   Aura    </w:t>
      </w:r>
      <w:r>
        <w:t xml:space="preserve">   Changer    </w:t>
      </w:r>
      <w:r>
        <w:t xml:space="preserve">   Cold Maiden    </w:t>
      </w:r>
      <w:r>
        <w:t xml:space="preserve">   Creping Fear    </w:t>
      </w:r>
      <w:r>
        <w:t xml:space="preserve">   Dark Specter    </w:t>
      </w:r>
      <w:r>
        <w:t xml:space="preserve">   Death-Glow    </w:t>
      </w:r>
      <w:r>
        <w:t xml:space="preserve">   DEPRAC    </w:t>
      </w:r>
      <w:r>
        <w:t xml:space="preserve">   Ectoplasm    </w:t>
      </w:r>
      <w:r>
        <w:t xml:space="preserve">   Ghost    </w:t>
      </w:r>
      <w:r>
        <w:t xml:space="preserve">   Ghost-Fog    </w:t>
      </w:r>
      <w:r>
        <w:t xml:space="preserve">   Ghost-Jar    </w:t>
      </w:r>
      <w:r>
        <w:t xml:space="preserve">   Ghost-Lamp    </w:t>
      </w:r>
      <w:r>
        <w:t xml:space="preserve">   Ghost-Lock    </w:t>
      </w:r>
      <w:r>
        <w:t xml:space="preserve">   Ghost-Touch    </w:t>
      </w:r>
      <w:r>
        <w:t xml:space="preserve">   Gibbering Mist    </w:t>
      </w:r>
      <w:r>
        <w:t xml:space="preserve">   Gray Haze    </w:t>
      </w:r>
      <w:r>
        <w:t xml:space="preserve">   Greek Fire    </w:t>
      </w:r>
      <w:r>
        <w:t xml:space="preserve">   Haunting    </w:t>
      </w:r>
      <w:r>
        <w:t xml:space="preserve">   Iron    </w:t>
      </w:r>
      <w:r>
        <w:t xml:space="preserve">   Lavender    </w:t>
      </w:r>
      <w:r>
        <w:t xml:space="preserve">   Listening    </w:t>
      </w:r>
      <w:r>
        <w:t xml:space="preserve">   Lurker    </w:t>
      </w:r>
      <w:r>
        <w:t xml:space="preserve">   Magnesium Flare    </w:t>
      </w:r>
      <w:r>
        <w:t xml:space="preserve">   Malaise    </w:t>
      </w:r>
      <w:r>
        <w:t xml:space="preserve">   Manifestation    </w:t>
      </w:r>
      <w:r>
        <w:t xml:space="preserve">   Miasma    </w:t>
      </w:r>
      <w:r>
        <w:t xml:space="preserve">   Night Watch    </w:t>
      </w:r>
      <w:r>
        <w:t xml:space="preserve">   Other-Light    </w:t>
      </w:r>
      <w:r>
        <w:t xml:space="preserve">   Phantasm    </w:t>
      </w:r>
      <w:r>
        <w:t xml:space="preserve">   Phantom    </w:t>
      </w:r>
      <w:r>
        <w:t xml:space="preserve">   Plasm    </w:t>
      </w:r>
      <w:r>
        <w:t xml:space="preserve">   Poltergeist    </w:t>
      </w:r>
      <w:r>
        <w:t xml:space="preserve">   Rapier    </w:t>
      </w:r>
      <w:r>
        <w:t xml:space="preserve">   Raw-Bones    </w:t>
      </w:r>
      <w:r>
        <w:t xml:space="preserve">   Salt    </w:t>
      </w:r>
      <w:r>
        <w:t xml:space="preserve">   Salt-Bomb    </w:t>
      </w:r>
      <w:r>
        <w:t xml:space="preserve">   Screaming Spirit    </w:t>
      </w:r>
      <w:r>
        <w:t xml:space="preserve">   Seal    </w:t>
      </w:r>
      <w:r>
        <w:t xml:space="preserve">   Sensitive    </w:t>
      </w:r>
      <w:r>
        <w:t xml:space="preserve">   Shade    </w:t>
      </w:r>
      <w:r>
        <w:t xml:space="preserve">   Sight    </w:t>
      </w:r>
      <w:r>
        <w:t xml:space="preserve">   Silver    </w:t>
      </w:r>
      <w:r>
        <w:t xml:space="preserve">   Silver-Glass    </w:t>
      </w:r>
      <w:r>
        <w:t xml:space="preserve">   Solitary    </w:t>
      </w:r>
      <w:r>
        <w:t xml:space="preserve">   Source    </w:t>
      </w:r>
      <w:r>
        <w:t xml:space="preserve">   Specter    </w:t>
      </w:r>
      <w:r>
        <w:t xml:space="preserve">   The Problem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Lockwood &amp; Co.</dc:title>
  <dcterms:created xsi:type="dcterms:W3CDTF">2021-10-11T11:21:41Z</dcterms:created>
  <dcterms:modified xsi:type="dcterms:W3CDTF">2021-10-11T11:21:41Z</dcterms:modified>
</cp:coreProperties>
</file>