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Lockwood and Co (The Whispering Skull)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Victorian doctor who reportedly tried to communicate with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container that holds the whispering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Swoops in on Anthony Lockwood's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contest that says the next time they compete the loser will have to admit defeat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Believes that the glass relic that vanished from Bickerstaff's coffin is highly dangerous, but he wants it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Challenges rival (Kipps) to a contest.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headquarters where both Lockwood and Kipps were summoned.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Distracted by the whispers that come from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Hires Lockwood &amp; Co to be present at the excavation of Edmund Bickerstaff.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months’ sense Anthony, Lucy, and George survived a night in the most haunted house in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Lockwood and Co (The Whispering Skull)</dc:title>
  <dcterms:created xsi:type="dcterms:W3CDTF">2021-10-11T11:21:47Z</dcterms:created>
  <dcterms:modified xsi:type="dcterms:W3CDTF">2021-10-11T11:21:47Z</dcterms:modified>
</cp:coreProperties>
</file>