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Loco-Motor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climb    </w:t>
      </w:r>
      <w:r>
        <w:t xml:space="preserve">   leap    </w:t>
      </w:r>
      <w:r>
        <w:t xml:space="preserve">   strike    </w:t>
      </w:r>
      <w:r>
        <w:t xml:space="preserve">   block    </w:t>
      </w:r>
      <w:r>
        <w:t xml:space="preserve">   kick    </w:t>
      </w:r>
      <w:r>
        <w:t xml:space="preserve">   catch    </w:t>
      </w:r>
      <w:r>
        <w:t xml:space="preserve">   throw    </w:t>
      </w:r>
      <w:r>
        <w:t xml:space="preserve">   slide    </w:t>
      </w:r>
      <w:r>
        <w:t xml:space="preserve">   gallop    </w:t>
      </w:r>
      <w:r>
        <w:t xml:space="preserve">   hop    </w:t>
      </w:r>
      <w:r>
        <w:t xml:space="preserve">   skip    </w:t>
      </w:r>
      <w:r>
        <w:t xml:space="preserve">   jump    </w:t>
      </w:r>
      <w:r>
        <w:t xml:space="preserve">   jog    </w:t>
      </w:r>
      <w:r>
        <w:t xml:space="preserve">   walk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Loco-Motor Movements</dc:title>
  <dcterms:created xsi:type="dcterms:W3CDTF">2021-10-11T11:23:04Z</dcterms:created>
  <dcterms:modified xsi:type="dcterms:W3CDTF">2021-10-11T11:23:04Z</dcterms:modified>
</cp:coreProperties>
</file>