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Locomotives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Apollo    </w:t>
      </w:r>
      <w:r>
        <w:t xml:space="preserve">   Bahamas    </w:t>
      </w:r>
      <w:r>
        <w:t xml:space="preserve">   Black Prince    </w:t>
      </w:r>
      <w:r>
        <w:t xml:space="preserve">   Britannia    </w:t>
      </w:r>
      <w:r>
        <w:t xml:space="preserve">   Clan line    </w:t>
      </w:r>
      <w:r>
        <w:t xml:space="preserve">   Clun Castle    </w:t>
      </w:r>
      <w:r>
        <w:t xml:space="preserve">   Colombo    </w:t>
      </w:r>
      <w:r>
        <w:t xml:space="preserve">   Duchess of Hamilton    </w:t>
      </w:r>
      <w:r>
        <w:t xml:space="preserve">   Duke of Gloucester    </w:t>
      </w:r>
      <w:r>
        <w:t xml:space="preserve">   Evening Star    </w:t>
      </w:r>
      <w:r>
        <w:t xml:space="preserve">   Flying Scotsman    </w:t>
      </w:r>
      <w:r>
        <w:t xml:space="preserve">   Hartland    </w:t>
      </w:r>
      <w:r>
        <w:t xml:space="preserve">   Kinlet hall    </w:t>
      </w:r>
      <w:r>
        <w:t xml:space="preserve">   kolhapur    </w:t>
      </w:r>
      <w:r>
        <w:t xml:space="preserve">   Leander    </w:t>
      </w:r>
      <w:r>
        <w:t xml:space="preserve">   Mallard    </w:t>
      </w:r>
      <w:r>
        <w:t xml:space="preserve">   Merlin    </w:t>
      </w:r>
      <w:r>
        <w:t xml:space="preserve">   North Star    </w:t>
      </w:r>
      <w:r>
        <w:t xml:space="preserve">   Oliver Cromwell    </w:t>
      </w:r>
      <w:r>
        <w:t xml:space="preserve">   Osprey    </w:t>
      </w:r>
      <w:r>
        <w:t xml:space="preserve">   Princess Elizabeth    </w:t>
      </w:r>
      <w:r>
        <w:t xml:space="preserve">   Repton    </w:t>
      </w:r>
      <w:r>
        <w:t xml:space="preserve">   Rocket    </w:t>
      </w:r>
      <w:r>
        <w:t xml:space="preserve">   Seagull    </w:t>
      </w:r>
      <w:r>
        <w:t xml:space="preserve">   Seahorse    </w:t>
      </w:r>
      <w:r>
        <w:t xml:space="preserve">   Sir Nigel Gresley    </w:t>
      </w:r>
      <w:r>
        <w:t xml:space="preserve">   Taw Valley    </w:t>
      </w:r>
      <w:r>
        <w:t xml:space="preserve">   The Green Night    </w:t>
      </w:r>
      <w:r>
        <w:t xml:space="preserve">   The lancer    </w:t>
      </w:r>
      <w:r>
        <w:t xml:space="preserve">   Union of South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Locomotives</dc:title>
  <dcterms:created xsi:type="dcterms:W3CDTF">2021-10-11T11:23:18Z</dcterms:created>
  <dcterms:modified xsi:type="dcterms:W3CDTF">2021-10-11T11:23:18Z</dcterms:modified>
</cp:coreProperties>
</file>