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Locomotor Avctivites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Inchworm    </w:t>
      </w:r>
      <w:r>
        <w:t xml:space="preserve">   Tiger Crawl    </w:t>
      </w:r>
      <w:r>
        <w:t xml:space="preserve">   Duck Walk    </w:t>
      </w:r>
      <w:r>
        <w:t xml:space="preserve">   Seal Walk    </w:t>
      </w:r>
      <w:r>
        <w:t xml:space="preserve">   Sliding    </w:t>
      </w:r>
      <w:r>
        <w:t xml:space="preserve">   Walking    </w:t>
      </w:r>
      <w:r>
        <w:t xml:space="preserve">   Gallop    </w:t>
      </w:r>
      <w:r>
        <w:t xml:space="preserve">   Frog Jump    </w:t>
      </w:r>
      <w:r>
        <w:t xml:space="preserve">   Leapping    </w:t>
      </w:r>
      <w:r>
        <w:t xml:space="preserve">   Running    </w:t>
      </w:r>
      <w:r>
        <w:t xml:space="preserve">   Hopping    </w:t>
      </w:r>
      <w:r>
        <w:t xml:space="preserve">   Jogging    </w:t>
      </w:r>
      <w:r>
        <w:t xml:space="preserve">   Skipping    </w:t>
      </w:r>
      <w:r>
        <w:t xml:space="preserve">   Crab Walk    </w:t>
      </w:r>
      <w:r>
        <w:t xml:space="preserve">   Bear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Locomotor Avctivites</dc:title>
  <dcterms:created xsi:type="dcterms:W3CDTF">2021-10-11T11:22:46Z</dcterms:created>
  <dcterms:modified xsi:type="dcterms:W3CDTF">2021-10-11T11:22:46Z</dcterms:modified>
</cp:coreProperties>
</file>