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Locura de Marzo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"to 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uncomfortable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worthy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__ her my candy, and she took 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general term for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"to hate"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excuse someone, you have 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"to decline"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your blood pumping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Enduring a large amount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"found"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unearthly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Locura de Marzo</dc:title>
  <dcterms:created xsi:type="dcterms:W3CDTF">2021-10-11T11:22:44Z</dcterms:created>
  <dcterms:modified xsi:type="dcterms:W3CDTF">2021-10-11T11:22:44Z</dcterms:modified>
</cp:coreProperties>
</file>