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Locura de Marzo Lyric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magia    </w:t>
      </w:r>
      <w:r>
        <w:t xml:space="preserve">   beso    </w:t>
      </w:r>
      <w:r>
        <w:t xml:space="preserve">   olvidar    </w:t>
      </w:r>
      <w:r>
        <w:t xml:space="preserve">   sufrir    </w:t>
      </w:r>
      <w:r>
        <w:t xml:space="preserve">   solamente    </w:t>
      </w:r>
      <w:r>
        <w:t xml:space="preserve">   conocerme    </w:t>
      </w:r>
      <w:r>
        <w:t xml:space="preserve">   enamoro    </w:t>
      </w:r>
      <w:r>
        <w:t xml:space="preserve">   verdad    </w:t>
      </w:r>
      <w:r>
        <w:t xml:space="preserve">   conociste    </w:t>
      </w:r>
      <w:r>
        <w:t xml:space="preserve">   mala    </w:t>
      </w:r>
      <w:r>
        <w:t xml:space="preserve">   alimentar    </w:t>
      </w:r>
      <w:r>
        <w:t xml:space="preserve">   libertad    </w:t>
      </w:r>
      <w:r>
        <w:t xml:space="preserve">   pelear    </w:t>
      </w:r>
      <w:r>
        <w:t xml:space="preserve">   volar    </w:t>
      </w:r>
      <w:r>
        <w:t xml:space="preserve">   decirte    </w:t>
      </w:r>
      <w:r>
        <w:t xml:space="preserve">   aprender    </w:t>
      </w:r>
      <w:r>
        <w:t xml:space="preserve">   mismo    </w:t>
      </w:r>
      <w:r>
        <w:t xml:space="preserve">   imagina    </w:t>
      </w:r>
      <w:r>
        <w:t xml:space="preserve">   tamano    </w:t>
      </w:r>
      <w:r>
        <w:t xml:space="preserve">   encajar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Locura de Marzo Lyric Word Search</dc:title>
  <dcterms:created xsi:type="dcterms:W3CDTF">2021-10-11T11:22:42Z</dcterms:created>
  <dcterms:modified xsi:type="dcterms:W3CDTF">2021-10-11T11:22:42Z</dcterms:modified>
</cp:coreProperties>
</file>